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5373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Аристова Виталия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Аристов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.А.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Аристов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(СМС-извещение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г.)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предоставил заявление о рассмотрении дела в его отсутствие.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Аристов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Аристова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08.04.2024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Аристова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Аристова Виталия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6702420113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24rplc-28">
    <w:name w:val="cat-UserDefined grp-24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